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Sperm 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hold it's breath for over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sticks to the side of the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noise a sperm whale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of the toothed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 uses to find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people kill the whales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book based on a sperm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_____ of any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sperm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body feature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Sperm Whales</dc:title>
  <dcterms:created xsi:type="dcterms:W3CDTF">2021-10-11T17:47:32Z</dcterms:created>
  <dcterms:modified xsi:type="dcterms:W3CDTF">2021-10-11T17:47:32Z</dcterms:modified>
</cp:coreProperties>
</file>