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Speshul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Alarm    </w:t>
      </w:r>
      <w:r>
        <w:t xml:space="preserve">   Apple    </w:t>
      </w:r>
      <w:r>
        <w:t xml:space="preserve">   Backstage    </w:t>
      </w:r>
      <w:r>
        <w:t xml:space="preserve">   Beaver    </w:t>
      </w:r>
      <w:r>
        <w:t xml:space="preserve">   Burrito    </w:t>
      </w:r>
      <w:r>
        <w:t xml:space="preserve">   Call Time    </w:t>
      </w:r>
      <w:r>
        <w:t xml:space="preserve">   Combat Soldier Hero Prince    </w:t>
      </w:r>
      <w:r>
        <w:t xml:space="preserve">   Doctor    </w:t>
      </w:r>
      <w:r>
        <w:t xml:space="preserve">   Dwarf    </w:t>
      </w:r>
      <w:r>
        <w:t xml:space="preserve">   Elli    </w:t>
      </w:r>
      <w:r>
        <w:t xml:space="preserve">   Emmy    </w:t>
      </w:r>
      <w:r>
        <w:t xml:space="preserve">   Frog    </w:t>
      </w:r>
      <w:r>
        <w:t xml:space="preserve">   Grapes    </w:t>
      </w:r>
      <w:r>
        <w:t xml:space="preserve">   Hannah    </w:t>
      </w:r>
      <w:r>
        <w:t xml:space="preserve">   Hawley    </w:t>
      </w:r>
      <w:r>
        <w:t xml:space="preserve">   Horse    </w:t>
      </w:r>
      <w:r>
        <w:t xml:space="preserve">   Ice Cream    </w:t>
      </w:r>
      <w:r>
        <w:t xml:space="preserve">   Improv    </w:t>
      </w:r>
      <w:r>
        <w:t xml:space="preserve">   Jumping    </w:t>
      </w:r>
      <w:r>
        <w:t xml:space="preserve">   Kabob    </w:t>
      </w:r>
      <w:r>
        <w:t xml:space="preserve">   Kip    </w:t>
      </w:r>
      <w:r>
        <w:t xml:space="preserve">   Lady in Waiting    </w:t>
      </w:r>
      <w:r>
        <w:t xml:space="preserve">   Lymric    </w:t>
      </w:r>
      <w:r>
        <w:t xml:space="preserve">   Madison    </w:t>
      </w:r>
      <w:r>
        <w:t xml:space="preserve">   Makeup    </w:t>
      </w:r>
      <w:r>
        <w:t xml:space="preserve">   Martha    </w:t>
      </w:r>
      <w:r>
        <w:t xml:space="preserve">   Nectarines    </w:t>
      </w:r>
      <w:r>
        <w:t xml:space="preserve">   Octopus    </w:t>
      </w:r>
      <w:r>
        <w:t xml:space="preserve">   Pizza    </w:t>
      </w:r>
      <w:r>
        <w:t xml:space="preserve">   Pudding    </w:t>
      </w:r>
      <w:r>
        <w:t xml:space="preserve">   Queen    </w:t>
      </w:r>
      <w:r>
        <w:t xml:space="preserve">   Radish    </w:t>
      </w:r>
      <w:r>
        <w:t xml:space="preserve">   Selah    </w:t>
      </w:r>
      <w:r>
        <w:t xml:space="preserve">   Shake Out    </w:t>
      </w:r>
      <w:r>
        <w:t xml:space="preserve">   Shoulders    </w:t>
      </w:r>
      <w:r>
        <w:t xml:space="preserve">   Snow White    </w:t>
      </w:r>
      <w:r>
        <w:t xml:space="preserve">   Sudoku    </w:t>
      </w:r>
      <w:r>
        <w:t xml:space="preserve">   Takis    </w:t>
      </w:r>
      <w:r>
        <w:t xml:space="preserve">   Tree    </w:t>
      </w:r>
      <w:r>
        <w:t xml:space="preserve">   Umbrella    </w:t>
      </w:r>
      <w:r>
        <w:t xml:space="preserve">   Vanilla    </w:t>
      </w:r>
      <w:r>
        <w:t xml:space="preserve">   Ward    </w:t>
      </w:r>
      <w:r>
        <w:t xml:space="preserve">   Wrinkles    </w:t>
      </w:r>
      <w:r>
        <w:t xml:space="preserve">   Xacuti    </w:t>
      </w:r>
      <w:r>
        <w:t xml:space="preserve">   Yogurt    </w:t>
      </w:r>
      <w:r>
        <w:t xml:space="preserve">   ZipZapZoop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Speshul</dc:title>
  <dcterms:created xsi:type="dcterms:W3CDTF">2021-10-11T17:48:32Z</dcterms:created>
  <dcterms:modified xsi:type="dcterms:W3CDTF">2021-10-11T17:48:32Z</dcterms:modified>
</cp:coreProperties>
</file>