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Spółgłoski miękkie "si", "ci", "zi" i "ni"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sanie    </w:t>
      </w:r>
      <w:r>
        <w:t xml:space="preserve">   osiołek    </w:t>
      </w:r>
      <w:r>
        <w:t xml:space="preserve">   Basia    </w:t>
      </w:r>
      <w:r>
        <w:t xml:space="preserve">   siódemka    </w:t>
      </w:r>
      <w:r>
        <w:t xml:space="preserve">   Zosia    </w:t>
      </w:r>
      <w:r>
        <w:t xml:space="preserve">   bocian    </w:t>
      </w:r>
      <w:r>
        <w:t xml:space="preserve">   Zuzia    </w:t>
      </w:r>
      <w:r>
        <w:t xml:space="preserve">   gniazdo    </w:t>
      </w:r>
      <w:r>
        <w:t xml:space="preserve">   Franio    </w:t>
      </w:r>
      <w:r>
        <w:t xml:space="preserve">   poziomki    </w:t>
      </w:r>
      <w:r>
        <w:t xml:space="preserve">   Małgosia    </w:t>
      </w:r>
      <w:r>
        <w:t xml:space="preserve">   prosię    </w:t>
      </w:r>
      <w:r>
        <w:t xml:space="preserve">   siatka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Spółgłoski miękkie "si", "ci", "zi" i "ni"</dc:title>
  <dcterms:created xsi:type="dcterms:W3CDTF">2021-10-11T17:49:09Z</dcterms:created>
  <dcterms:modified xsi:type="dcterms:W3CDTF">2021-10-11T17:49:09Z</dcterms:modified>
</cp:coreProperties>
</file>