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Spheres in the Tree of Life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Understanding - Taking Excellent Care of Myself, Pretending to be my own great Mom to me, Disciplined, Finding a Substitute, Healthy, Loving Mom if necessary, Connecting with the Divine Mother - Shechinah</w:t>
            </w:r>
          </w:p>
          <w:p>
            <w:pPr>
              <w:keepLines/>
              <w:pStyle w:val="CluesTiny"/>
            </w:pPr>
            <w:r>
              <w:rPr>
                <w:b w:val="true"/>
                <w:bCs w:val="true"/>
              </w:rPr>
              <w:t xml:space="preserve">6. </w:t>
            </w:r>
            <w:r>
              <w:t xml:space="preserve">Crown - Being in the Now Moment, Finding the Divinity in Myself and Others, while still Setting and Enforcing Healthy Boundaries and Limits, Good Self-Esteem, Claiming the “I AM,” Completing My Piece of the Great Work, Humility</w:t>
            </w:r>
          </w:p>
          <w:p>
            <w:pPr>
              <w:keepLines/>
              <w:pStyle w:val="CluesTiny"/>
            </w:pPr>
            <w:r>
              <w:rPr>
                <w:b w:val="true"/>
                <w:bCs w:val="true"/>
              </w:rPr>
              <w:t xml:space="preserve">8. </w:t>
            </w:r>
            <w:r>
              <w:t xml:space="preserve">Foundation (base) - Independent except for on G-D, Prayer, Gratitude, Sacred Space, Interdependent</w:t>
            </w:r>
          </w:p>
          <w:p>
            <w:pPr>
              <w:keepLines/>
              <w:pStyle w:val="CluesTiny"/>
            </w:pPr>
            <w:r>
              <w:rPr>
                <w:b w:val="true"/>
                <w:bCs w:val="true"/>
              </w:rPr>
              <w:t xml:space="preserve">9. </w:t>
            </w:r>
            <w:r>
              <w:t xml:space="preserve">Kingdom - Physical:  Unclutter, Organize, Self-Care, Balance, Prevailing Over the Challenge, Creating Dreams</w:t>
            </w:r>
          </w:p>
          <w:p>
            <w:pPr>
              <w:keepLines/>
              <w:pStyle w:val="CluesTiny"/>
            </w:pPr>
            <w:r>
              <w:rPr>
                <w:b w:val="true"/>
                <w:bCs w:val="true"/>
              </w:rPr>
              <w:t xml:space="preserve">11. </w:t>
            </w:r>
            <w:r>
              <w:t xml:space="preserve">Wisdom - Protecting Myself, Pretending to be my own great Dad to me, Providing for Myself, Initiating, Creating my Dreams, Finding a Substitute, Healthy, Loving Dad if necessary, Connecting with the Divine Father</w:t>
            </w:r>
          </w:p>
          <w:p>
            <w:pPr>
              <w:keepLines/>
              <w:pStyle w:val="CluesTiny"/>
            </w:pPr>
            <w:r>
              <w:rPr>
                <w:b w:val="true"/>
                <w:bCs w:val="true"/>
              </w:rPr>
              <w:t xml:space="preserve">12. </w:t>
            </w:r>
            <w:r>
              <w:t xml:space="preserve">Splendor - Meditation, Deep Breathing, Truth Temple, Reframing Limiting Beliefs</w:t>
            </w:r>
          </w:p>
        </w:tc>
        <w:tc>
          <w:p>
            <w:pPr>
              <w:pStyle w:val="CluesTiny"/>
            </w:pPr>
            <w:r>
              <w:rPr>
                <w:b w:val="true"/>
                <w:bCs w:val="true"/>
              </w:rPr>
              <w:t xml:space="preserve">Down</w:t>
            </w:r>
          </w:p>
          <w:p>
            <w:pPr>
              <w:keepLines/>
              <w:pStyle w:val="CluesTiny"/>
            </w:pPr>
            <w:r>
              <w:rPr>
                <w:b w:val="true"/>
                <w:bCs w:val="true"/>
              </w:rPr>
              <w:t xml:space="preserve">1. </w:t>
            </w:r>
            <w:r>
              <w:t xml:space="preserve">No End, Source, Everywhere, All Powerful, All Seeing, All Knowing, In and Around Everyone and Everything, Loves and Wants all good things for us</w:t>
            </w:r>
          </w:p>
          <w:p>
            <w:pPr>
              <w:keepLines/>
              <w:pStyle w:val="CluesTiny"/>
            </w:pPr>
            <w:r>
              <w:rPr>
                <w:b w:val="true"/>
                <w:bCs w:val="true"/>
              </w:rPr>
              <w:t xml:space="preserve">2. </w:t>
            </w:r>
            <w:r>
              <w:t xml:space="preserve">Beauty - Forgiveness, Unconditional Love, Balance, Affirmations</w:t>
            </w:r>
          </w:p>
          <w:p>
            <w:pPr>
              <w:keepLines/>
              <w:pStyle w:val="CluesTiny"/>
            </w:pPr>
            <w:r>
              <w:rPr>
                <w:b w:val="true"/>
                <w:bCs w:val="true"/>
              </w:rPr>
              <w:t xml:space="preserve">4. </w:t>
            </w:r>
            <w:r>
              <w:t xml:space="preserve">Victory - Identify, Feel, Express, and Work through Low-Vibrational Emotions in a Healthy Way, Return to High Vibration, Be Creative</w:t>
            </w:r>
          </w:p>
          <w:p>
            <w:pPr>
              <w:keepLines/>
              <w:pStyle w:val="CluesTiny"/>
            </w:pPr>
            <w:r>
              <w:rPr>
                <w:b w:val="true"/>
                <w:bCs w:val="true"/>
              </w:rPr>
              <w:t xml:space="preserve">5. </w:t>
            </w:r>
            <w:r>
              <w:t xml:space="preserve">Severity - Using Critical Thinking to Get Clear, Standing Up for Myself, What is Right, and in My Power, No Bullying, No Playing the Victim, Speaking my Truth, Asking Adults for Help, Dealing, Letting Go of Not-True Friends, Making Space for and Creating True Friends</w:t>
            </w:r>
          </w:p>
          <w:p>
            <w:pPr>
              <w:keepLines/>
              <w:pStyle w:val="CluesTiny"/>
            </w:pPr>
            <w:r>
              <w:rPr>
                <w:b w:val="true"/>
                <w:bCs w:val="true"/>
              </w:rPr>
              <w:t xml:space="preserve">7. </w:t>
            </w:r>
            <w:r>
              <w:t xml:space="preserve">Knowledge - Hidden Sphere, Aha Moment, Looking at a situation more like from G-D’s Point of View, Emotions Soften and that situation no long inflames, scares, or shames me, New Thoughts, Feelings, and Behaviors</w:t>
            </w:r>
          </w:p>
          <w:p>
            <w:pPr>
              <w:keepLines/>
              <w:pStyle w:val="CluesTiny"/>
            </w:pPr>
            <w:r>
              <w:rPr>
                <w:b w:val="true"/>
                <w:bCs w:val="true"/>
              </w:rPr>
              <w:t xml:space="preserve">10. </w:t>
            </w:r>
            <w:r>
              <w:t xml:space="preserve">Mercy and Compassion - Reaching Out, Lovingkindness, Deserving of and Open to Receive Good Things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Spheres in the Tree of Life</dc:title>
  <dcterms:created xsi:type="dcterms:W3CDTF">2021-10-11T17:48:22Z</dcterms:created>
  <dcterms:modified xsi:type="dcterms:W3CDTF">2021-10-11T17:48:22Z</dcterms:modified>
</cp:coreProperties>
</file>