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Sphinx Trail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Back Badge    </w:t>
      </w:r>
      <w:r>
        <w:t xml:space="preserve">   Rifle    </w:t>
      </w:r>
      <w:r>
        <w:t xml:space="preserve">   Hieroglyphic    </w:t>
      </w:r>
      <w:r>
        <w:t xml:space="preserve">   Bayonet    </w:t>
      </w:r>
      <w:r>
        <w:t xml:space="preserve">   Battle    </w:t>
      </w:r>
      <w:r>
        <w:t xml:space="preserve">   Regiment    </w:t>
      </w:r>
      <w:r>
        <w:t xml:space="preserve">   Soldier    </w:t>
      </w:r>
      <w:r>
        <w:t xml:space="preserve">   Glosters    </w:t>
      </w:r>
      <w:r>
        <w:t xml:space="preserve">   Sphinx    </w:t>
      </w:r>
      <w:r>
        <w:t xml:space="preserve">   Egypt    </w:t>
      </w:r>
      <w:r>
        <w:t xml:space="preserve">   Alexandria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Sphinx Trail Wordsearch</dc:title>
  <dcterms:created xsi:type="dcterms:W3CDTF">2021-10-11T17:47:42Z</dcterms:created>
  <dcterms:modified xsi:type="dcterms:W3CDTF">2021-10-11T17:47:42Z</dcterms:modified>
</cp:coreProperties>
</file>