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Altered Preception    </w:t>
      </w:r>
      <w:r>
        <w:t xml:space="preserve">   Black Mamba    </w:t>
      </w:r>
      <w:r>
        <w:t xml:space="preserve">   Bliss    </w:t>
      </w:r>
      <w:r>
        <w:t xml:space="preserve">   Brain Damage    </w:t>
      </w:r>
      <w:r>
        <w:t xml:space="preserve">   Confusion    </w:t>
      </w:r>
      <w:r>
        <w:t xml:space="preserve">   Drink    </w:t>
      </w:r>
      <w:r>
        <w:t xml:space="preserve">   Fake Weed    </w:t>
      </w:r>
      <w:r>
        <w:t xml:space="preserve">   Hallucinogen    </w:t>
      </w:r>
      <w:r>
        <w:t xml:space="preserve">   Harmful Metals    </w:t>
      </w:r>
      <w:r>
        <w:t xml:space="preserve">   Illegal    </w:t>
      </w:r>
      <w:r>
        <w:t xml:space="preserve">   Kidney Failure    </w:t>
      </w:r>
      <w:r>
        <w:t xml:space="preserve">   Laboratory Chemicals    </w:t>
      </w:r>
      <w:r>
        <w:t xml:space="preserve">   Leaves    </w:t>
      </w:r>
      <w:r>
        <w:t xml:space="preserve">   Relaxation    </w:t>
      </w:r>
      <w:r>
        <w:t xml:space="preserve">   Smoke    </w:t>
      </w:r>
      <w:r>
        <w:t xml:space="preserve">   Strong Smell    </w:t>
      </w:r>
      <w:r>
        <w:t xml:space="preserve">   Suicidal Thoughts    </w:t>
      </w:r>
      <w:r>
        <w:t xml:space="preserve">   Tea    </w:t>
      </w:r>
      <w:r>
        <w:t xml:space="preserve">   Violent Behavior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Spice</dc:title>
  <dcterms:created xsi:type="dcterms:W3CDTF">2021-10-11T17:48:29Z</dcterms:created>
  <dcterms:modified xsi:type="dcterms:W3CDTF">2021-10-11T17:48:29Z</dcterms:modified>
</cp:coreProperties>
</file>