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Nutmeg    </w:t>
      </w:r>
      <w:r>
        <w:t xml:space="preserve">   Ground ginger    </w:t>
      </w:r>
      <w:r>
        <w:t xml:space="preserve">   Mild curry powder    </w:t>
      </w:r>
      <w:r>
        <w:t xml:space="preserve">   Chilli powder    </w:t>
      </w:r>
      <w:r>
        <w:t xml:space="preserve">   Cumin    </w:t>
      </w:r>
      <w:r>
        <w:t xml:space="preserve">   Coriander    </w:t>
      </w:r>
      <w:r>
        <w:t xml:space="preserve">   Cinnamon    </w:t>
      </w:r>
      <w:r>
        <w:t xml:space="preserve">   Paprika    </w:t>
      </w:r>
      <w:r>
        <w:t xml:space="preserve">   Salt    </w:t>
      </w:r>
      <w:r>
        <w:t xml:space="preserve">   Pepper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Spices</dc:title>
  <dcterms:created xsi:type="dcterms:W3CDTF">2021-10-11T17:48:45Z</dcterms:created>
  <dcterms:modified xsi:type="dcterms:W3CDTF">2021-10-11T17:48:45Z</dcterms:modified>
</cp:coreProperties>
</file>