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Allspice    </w:t>
      </w:r>
      <w:r>
        <w:t xml:space="preserve">   Blackpepper    </w:t>
      </w:r>
      <w:r>
        <w:t xml:space="preserve">   Chillipowder    </w:t>
      </w:r>
      <w:r>
        <w:t xml:space="preserve">   Cinnamon    </w:t>
      </w:r>
      <w:r>
        <w:t xml:space="preserve">   Cloves    </w:t>
      </w:r>
      <w:r>
        <w:t xml:space="preserve">   Currypowder    </w:t>
      </w:r>
      <w:r>
        <w:t xml:space="preserve">   Gingerpowder    </w:t>
      </w:r>
      <w:r>
        <w:t xml:space="preserve">   Mustardseeds    </w:t>
      </w:r>
      <w:r>
        <w:t xml:space="preserve">   Nutmeg    </w:t>
      </w:r>
      <w:r>
        <w:t xml:space="preserve">   Onion powder    </w:t>
      </w:r>
      <w:r>
        <w:t xml:space="preserve">   Oregano    </w:t>
      </w:r>
      <w:r>
        <w:t xml:space="preserve">   Paprika    </w:t>
      </w:r>
      <w:r>
        <w:t xml:space="preserve">   Salt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Spices</dc:title>
  <dcterms:created xsi:type="dcterms:W3CDTF">2021-10-11T17:47:35Z</dcterms:created>
  <dcterms:modified xsi:type="dcterms:W3CDTF">2021-10-11T17:47:35Z</dcterms:modified>
</cp:coreProperties>
</file>