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agreeable    </w:t>
      </w:r>
      <w:r>
        <w:t xml:space="preserve">   substantial    </w:t>
      </w:r>
      <w:r>
        <w:t xml:space="preserve">   amiable    </w:t>
      </w:r>
      <w:r>
        <w:t xml:space="preserve">   quaint    </w:t>
      </w:r>
      <w:r>
        <w:t xml:space="preserve">   picturesque    </w:t>
      </w:r>
      <w:r>
        <w:t xml:space="preserve">   vivid    </w:t>
      </w:r>
      <w:r>
        <w:t xml:space="preserve">   raucous    </w:t>
      </w:r>
      <w:r>
        <w:t xml:space="preserve">   boisterous    </w:t>
      </w:r>
      <w:r>
        <w:t xml:space="preserve">   vociferous    </w:t>
      </w:r>
      <w:r>
        <w:t xml:space="preserve">   repose    </w:t>
      </w:r>
      <w:r>
        <w:t xml:space="preserve">   tranquil    </w:t>
      </w:r>
      <w:r>
        <w:t xml:space="preserve">   polished    </w:t>
      </w:r>
      <w:r>
        <w:t xml:space="preserve">   even    </w:t>
      </w:r>
      <w:r>
        <w:t xml:space="preserve">   flush    </w:t>
      </w:r>
      <w:r>
        <w:t xml:space="preserve">   uniform    </w:t>
      </w:r>
      <w:r>
        <w:t xml:space="preserve">   immense    </w:t>
      </w:r>
      <w:r>
        <w:t xml:space="preserve">   massive    </w:t>
      </w:r>
      <w:r>
        <w:t xml:space="preserve">   charming    </w:t>
      </w:r>
      <w:r>
        <w:t xml:space="preserve">   demeanor    </w:t>
      </w:r>
      <w:r>
        <w:t xml:space="preserve">   delight    </w:t>
      </w:r>
      <w:r>
        <w:t xml:space="preserve">   gratify    </w:t>
      </w:r>
      <w:r>
        <w:t xml:space="preserve">   compassionate    </w:t>
      </w:r>
      <w:r>
        <w:t xml:space="preserve">   spacious    </w:t>
      </w:r>
      <w:r>
        <w:t xml:space="preserve">   considerate    </w:t>
      </w:r>
      <w:r>
        <w:t xml:space="preserve">   surpassing    </w:t>
      </w:r>
      <w:r>
        <w:t xml:space="preserve">   excellent    </w:t>
      </w:r>
      <w:r>
        <w:t xml:space="preserve">   commanding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Spicy Words</dc:title>
  <dcterms:created xsi:type="dcterms:W3CDTF">2021-10-11T17:48:30Z</dcterms:created>
  <dcterms:modified xsi:type="dcterms:W3CDTF">2021-10-11T17:48:30Z</dcterms:modified>
</cp:coreProperties>
</file>