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rain; plunder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descendant of a notable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Disturbing and horrifying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on a dispute issue in a civil or criminal case or an inquest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alternate or waver between different options or actions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or custom of having more than one wife or husband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prudent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From, or like the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or declare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Authoritative warning or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Spicy Words</dc:title>
  <dcterms:created xsi:type="dcterms:W3CDTF">2021-10-11T17:47:47Z</dcterms:created>
  <dcterms:modified xsi:type="dcterms:W3CDTF">2021-10-11T17:47:47Z</dcterms:modified>
</cp:coreProperties>
</file>