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Spider-Man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Sensational    </w:t>
      </w:r>
      <w:r>
        <w:t xml:space="preserve">   Spectacular    </w:t>
      </w:r>
      <w:r>
        <w:t xml:space="preserve">   Amazing    </w:t>
      </w:r>
      <w:r>
        <w:t xml:space="preserve">   Anti Venom    </w:t>
      </w:r>
      <w:r>
        <w:t xml:space="preserve">   Aunt May    </w:t>
      </w:r>
      <w:r>
        <w:t xml:space="preserve">   Ben Reilly    </w:t>
      </w:r>
      <w:r>
        <w:t xml:space="preserve">   Black Cat    </w:t>
      </w:r>
      <w:r>
        <w:t xml:space="preserve">   Carnage    </w:t>
      </w:r>
      <w:r>
        <w:t xml:space="preserve">   Dr Octopus    </w:t>
      </w:r>
      <w:r>
        <w:t xml:space="preserve">   Eddie Brock    </w:t>
      </w:r>
      <w:r>
        <w:t xml:space="preserve">   Electro    </w:t>
      </w:r>
      <w:r>
        <w:t xml:space="preserve">   Green Goblin    </w:t>
      </w:r>
      <w:r>
        <w:t xml:space="preserve">   Gwen Stacy    </w:t>
      </w:r>
      <w:r>
        <w:t xml:space="preserve">   Hammerhead    </w:t>
      </w:r>
      <w:r>
        <w:t xml:space="preserve">   Hobgoblin    </w:t>
      </w:r>
      <w:r>
        <w:t xml:space="preserve">   J Jonah Jameson    </w:t>
      </w:r>
      <w:r>
        <w:t xml:space="preserve">   Jackal    </w:t>
      </w:r>
      <w:r>
        <w:t xml:space="preserve">   Jessica Drew    </w:t>
      </w:r>
      <w:r>
        <w:t xml:space="preserve">   Kaine    </w:t>
      </w:r>
      <w:r>
        <w:t xml:space="preserve">   Kingpin    </w:t>
      </w:r>
      <w:r>
        <w:t xml:space="preserve">   Kraven    </w:t>
      </w:r>
      <w:r>
        <w:t xml:space="preserve">   Lizard    </w:t>
      </w:r>
      <w:r>
        <w:t xml:space="preserve">   Madame Web    </w:t>
      </w:r>
      <w:r>
        <w:t xml:space="preserve">   Mary Jane Watson    </w:t>
      </w:r>
      <w:r>
        <w:t xml:space="preserve">   Miguel O'Hara    </w:t>
      </w:r>
      <w:r>
        <w:t xml:space="preserve">   Miles Morales    </w:t>
      </w:r>
      <w:r>
        <w:t xml:space="preserve">   Morlun    </w:t>
      </w:r>
      <w:r>
        <w:t xml:space="preserve">   Mysterio    </w:t>
      </w:r>
      <w:r>
        <w:t xml:space="preserve">   Noir    </w:t>
      </w:r>
      <w:r>
        <w:t xml:space="preserve">   Peter Parker    </w:t>
      </w:r>
      <w:r>
        <w:t xml:space="preserve">   Prowler    </w:t>
      </w:r>
      <w:r>
        <w:t xml:space="preserve">   Rhino    </w:t>
      </w:r>
      <w:r>
        <w:t xml:space="preserve">   Sandman    </w:t>
      </w:r>
      <w:r>
        <w:t xml:space="preserve">   Scarlet Spider    </w:t>
      </w:r>
      <w:r>
        <w:t xml:space="preserve">   Scorpion    </w:t>
      </w:r>
      <w:r>
        <w:t xml:space="preserve">   Shocker    </w:t>
      </w:r>
      <w:r>
        <w:t xml:space="preserve">   Silver Sable    </w:t>
      </w:r>
      <w:r>
        <w:t xml:space="preserve">   Sinister Six    </w:t>
      </w:r>
      <w:r>
        <w:t xml:space="preserve">   Six Arms    </w:t>
      </w:r>
      <w:r>
        <w:t xml:space="preserve">   Spider Man    </w:t>
      </w:r>
      <w:r>
        <w:t xml:space="preserve">   Spider Punk    </w:t>
      </w:r>
      <w:r>
        <w:t xml:space="preserve">   Spider Woman    </w:t>
      </w:r>
      <w:r>
        <w:t xml:space="preserve">   Symbiote    </w:t>
      </w:r>
      <w:r>
        <w:t xml:space="preserve">   The Inheritors    </w:t>
      </w:r>
      <w:r>
        <w:t xml:space="preserve">   Tombstone    </w:t>
      </w:r>
      <w:r>
        <w:t xml:space="preserve">   Toxin    </w:t>
      </w:r>
      <w:r>
        <w:t xml:space="preserve">   Ultimate    </w:t>
      </w:r>
      <w:r>
        <w:t xml:space="preserve">   Uncle Ben    </w:t>
      </w:r>
      <w:r>
        <w:t xml:space="preserve">   Venom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Spider-Man</dc:title>
  <dcterms:created xsi:type="dcterms:W3CDTF">2021-10-11T17:48:16Z</dcterms:created>
  <dcterms:modified xsi:type="dcterms:W3CDTF">2021-10-11T17:48:16Z</dcterms:modified>
</cp:coreProperties>
</file>