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Spider Man Word Scramble</w:t>
      </w:r>
    </w:p>
    <w:p>
      <w:pPr>
        <w:pStyle w:val="Questions"/>
      </w:pPr>
      <w:r>
        <w:t xml:space="preserve">1. NKGI NPI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CRDTOO PSUOOTC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ILVGIN BANRI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SINPOCOR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HRION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AOAKNRGO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LCJKAA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HUANM LYF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RUTVELU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NSAMAND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SNRIDEAMP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RNTALUATA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REEHADMHMA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IERENKTR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King Pin    </w:t>
      </w:r>
      <w:r>
        <w:t xml:space="preserve">   Doctor Octopus    </w:t>
      </w:r>
      <w:r>
        <w:t xml:space="preserve">   Living Brain    </w:t>
      </w:r>
      <w:r>
        <w:t xml:space="preserve">   Scorpion    </w:t>
      </w:r>
      <w:r>
        <w:t xml:space="preserve">   Rhino    </w:t>
      </w:r>
      <w:r>
        <w:t xml:space="preserve">   Kangaroo    </w:t>
      </w:r>
      <w:r>
        <w:t xml:space="preserve">   Jackal    </w:t>
      </w:r>
      <w:r>
        <w:t xml:space="preserve">   Human Fly    </w:t>
      </w:r>
      <w:r>
        <w:t xml:space="preserve">   vulture    </w:t>
      </w:r>
      <w:r>
        <w:t xml:space="preserve">   Sandman    </w:t>
      </w:r>
      <w:r>
        <w:t xml:space="preserve">   Spiderman    </w:t>
      </w:r>
      <w:r>
        <w:t xml:space="preserve">   Tarantula    </w:t>
      </w:r>
      <w:r>
        <w:t xml:space="preserve">   Hammerhead    </w:t>
      </w:r>
      <w:r>
        <w:t xml:space="preserve">   Tinkerer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 Man Word Scramble</dc:title>
  <dcterms:created xsi:type="dcterms:W3CDTF">2021-10-11T17:47:45Z</dcterms:created>
  <dcterms:modified xsi:type="dcterms:W3CDTF">2021-10-11T17:47:45Z</dcterms:modified>
</cp:coreProperties>
</file>