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Spider Monkeys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taken down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Puma to the Spider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 of the Spider Monkey.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Predator of the Spider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Mammal with small 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Organization to help protect rainforests.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Spider Monkey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or environment of an animal.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 Monkeys</dc:title>
  <dcterms:created xsi:type="dcterms:W3CDTF">2021-10-11T17:47:22Z</dcterms:created>
  <dcterms:modified xsi:type="dcterms:W3CDTF">2021-10-11T17:47:22Z</dcterms:modified>
</cp:coreProperties>
</file>