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Spider Seek &amp;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PALPS    </w:t>
      </w:r>
      <w:r>
        <w:t xml:space="preserve">   BITE    </w:t>
      </w:r>
      <w:r>
        <w:t xml:space="preserve">   EYES    </w:t>
      </w:r>
      <w:r>
        <w:t xml:space="preserve">   COXA    </w:t>
      </w:r>
      <w:r>
        <w:t xml:space="preserve">   STRAND    </w:t>
      </w:r>
      <w:r>
        <w:t xml:space="preserve">   SILK    </w:t>
      </w:r>
      <w:r>
        <w:t xml:space="preserve">   MOULT    </w:t>
      </w:r>
      <w:r>
        <w:t xml:space="preserve">   CUTICLE    </w:t>
      </w:r>
      <w:r>
        <w:t xml:space="preserve">   LEGS    </w:t>
      </w:r>
      <w:r>
        <w:t xml:space="preserve">   EGG    </w:t>
      </w:r>
      <w:r>
        <w:t xml:space="preserve">   SPIDER    </w:t>
      </w:r>
      <w:r>
        <w:t xml:space="preserve">   FANGS    </w:t>
      </w:r>
      <w:r>
        <w:t xml:space="preserve">   FLIES    </w:t>
      </w:r>
      <w:r>
        <w:t xml:space="preserve">   ENEMY    </w:t>
      </w:r>
      <w:r>
        <w:t xml:space="preserve">   THREAD    </w:t>
      </w:r>
      <w:r>
        <w:t xml:space="preserve">   GLAND    </w:t>
      </w:r>
      <w:r>
        <w:t xml:space="preserve">   PREY    </w:t>
      </w:r>
      <w:r>
        <w:t xml:space="preserve">   SHED    </w:t>
      </w:r>
      <w:r>
        <w:t xml:space="preserve">   EIGHT    </w:t>
      </w:r>
      <w:r>
        <w:t xml:space="preserve">   SAC    </w:t>
      </w:r>
      <w:r>
        <w:t xml:space="preserve">   BODY    </w:t>
      </w:r>
      <w:r>
        <w:t xml:space="preserve">  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 Seek &amp; Find</dc:title>
  <dcterms:created xsi:type="dcterms:W3CDTF">2021-10-11T17:47:33Z</dcterms:created>
  <dcterms:modified xsi:type="dcterms:W3CDTF">2021-10-11T17:47:33Z</dcterms:modified>
</cp:coreProperties>
</file>