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Spider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eggs    </w:t>
      </w:r>
      <w:r>
        <w:t xml:space="preserve">   eight    </w:t>
      </w:r>
      <w:r>
        <w:t xml:space="preserve">   flies    </w:t>
      </w:r>
      <w:r>
        <w:t xml:space="preserve">   hairy    </w:t>
      </w:r>
      <w:r>
        <w:t xml:space="preserve">   legs    </w:t>
      </w:r>
      <w:r>
        <w:t xml:space="preserve">   prey    </w:t>
      </w:r>
      <w:r>
        <w:t xml:space="preserve">   silk    </w:t>
      </w:r>
      <w:r>
        <w:t xml:space="preserve">   spider    </w:t>
      </w:r>
      <w:r>
        <w:t xml:space="preserve">   spin    </w:t>
      </w:r>
      <w:r>
        <w:t xml:space="preserve">   tarantula    </w:t>
      </w:r>
      <w:r>
        <w:t xml:space="preserve">   thread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 Word Search!</dc:title>
  <dcterms:created xsi:type="dcterms:W3CDTF">2021-10-11T17:48:38Z</dcterms:created>
  <dcterms:modified xsi:type="dcterms:W3CDTF">2021-10-11T17:48:38Z</dcterms:modified>
</cp:coreProperties>
</file>