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Spiderman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Aunt May    </w:t>
      </w:r>
      <w:r>
        <w:t xml:space="preserve">   Uncle Ben    </w:t>
      </w:r>
      <w:r>
        <w:t xml:space="preserve">   Harry    </w:t>
      </w:r>
      <w:r>
        <w:t xml:space="preserve">   Black Spiderman    </w:t>
      </w:r>
      <w:r>
        <w:t xml:space="preserve">   Sandman    </w:t>
      </w:r>
      <w:r>
        <w:t xml:space="preserve">   Dr.Octupus    </w:t>
      </w:r>
      <w:r>
        <w:t xml:space="preserve">   electro    </w:t>
      </w:r>
      <w:r>
        <w:t xml:space="preserve">   gwen    </w:t>
      </w:r>
      <w:r>
        <w:t xml:space="preserve">   spiderman    </w:t>
      </w:r>
      <w:r>
        <w:t xml:space="preserve">   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Spiderman</dc:title>
  <dcterms:created xsi:type="dcterms:W3CDTF">2021-10-11T17:47:11Z</dcterms:created>
  <dcterms:modified xsi:type="dcterms:W3CDTF">2021-10-11T17:47:11Z</dcterms:modified>
</cp:coreProperties>
</file>