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Spiderman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his archnemesis?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used to play spiderman?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colour of spiderman's suit?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first Marvel movie he appeared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spiderman's first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spiderman bitten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plays spiderman 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his girlfriends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the red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his only living relative?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Spiderman Crossword</dc:title>
  <dcterms:created xsi:type="dcterms:W3CDTF">2021-10-11T17:47:53Z</dcterms:created>
  <dcterms:modified xsi:type="dcterms:W3CDTF">2021-10-11T17:47:53Z</dcterms:modified>
</cp:coreProperties>
</file>