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Spiderman Into the Spider 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Uncle Ben    </w:t>
      </w:r>
      <w:r>
        <w:t xml:space="preserve">   Spider Woman    </w:t>
      </w:r>
      <w:r>
        <w:t xml:space="preserve">   Tags    </w:t>
      </w:r>
      <w:r>
        <w:t xml:space="preserve">   Responsibility    </w:t>
      </w:r>
      <w:r>
        <w:t xml:space="preserve">   Green Goblin    </w:t>
      </w:r>
      <w:r>
        <w:t xml:space="preserve">   Mary Jane    </w:t>
      </w:r>
      <w:r>
        <w:t xml:space="preserve">   Scorpion    </w:t>
      </w:r>
      <w:r>
        <w:t xml:space="preserve">   Stan Lee    </w:t>
      </w:r>
      <w:r>
        <w:t xml:space="preserve">   Rhino    </w:t>
      </w:r>
      <w:r>
        <w:t xml:space="preserve">   Peni Parker    </w:t>
      </w:r>
      <w:r>
        <w:t xml:space="preserve">   Spider Gwen    </w:t>
      </w:r>
      <w:r>
        <w:t xml:space="preserve">   Spider Verse    </w:t>
      </w:r>
      <w:r>
        <w:t xml:space="preserve">   Web    </w:t>
      </w:r>
      <w:r>
        <w:t xml:space="preserve">   Daily Bugle    </w:t>
      </w:r>
      <w:r>
        <w:t xml:space="preserve">   Spideysense    </w:t>
      </w:r>
      <w:r>
        <w:t xml:space="preserve">   Kingpin    </w:t>
      </w:r>
      <w:r>
        <w:t xml:space="preserve">   Spiderman Noir    </w:t>
      </w:r>
      <w:r>
        <w:t xml:space="preserve">   Venom    </w:t>
      </w:r>
      <w:r>
        <w:t xml:space="preserve">   Graffiti    </w:t>
      </w:r>
      <w:r>
        <w:t xml:space="preserve">   Sandman    </w:t>
      </w:r>
      <w:r>
        <w:t xml:space="preserve">   Miles    </w:t>
      </w:r>
      <w:r>
        <w:t xml:space="preserve">   DR Octopus    </w:t>
      </w:r>
      <w:r>
        <w:t xml:space="preserve">   Spiderman    </w:t>
      </w:r>
      <w:r>
        <w:t xml:space="preserve">   Gwen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Spiderman Into the Spider Verse</dc:title>
  <dcterms:created xsi:type="dcterms:W3CDTF">2021-10-11T17:48:47Z</dcterms:created>
  <dcterms:modified xsi:type="dcterms:W3CDTF">2021-10-11T17:48:47Z</dcterms:modified>
</cp:coreProperties>
</file>