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Spiderman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funny    </w:t>
      </w:r>
      <w:r>
        <w:t xml:space="preserve">   powerful    </w:t>
      </w:r>
      <w:r>
        <w:t xml:space="preserve">   destiny    </w:t>
      </w:r>
      <w:r>
        <w:t xml:space="preserve">   amazing    </w:t>
      </w:r>
      <w:r>
        <w:t xml:space="preserve">   Auntmay    </w:t>
      </w:r>
      <w:r>
        <w:t xml:space="preserve">   superfriends    </w:t>
      </w:r>
      <w:r>
        <w:t xml:space="preserve">   adventure    </w:t>
      </w:r>
      <w:r>
        <w:t xml:space="preserve">   faimily    </w:t>
      </w:r>
      <w:r>
        <w:t xml:space="preserve">   newyork    </w:t>
      </w:r>
      <w:r>
        <w:t xml:space="preserve">   headquarters    </w:t>
      </w:r>
      <w:r>
        <w:t xml:space="preserve">   dailybugle    </w:t>
      </w:r>
      <w:r>
        <w:t xml:space="preserve">   webshooter    </w:t>
      </w:r>
      <w:r>
        <w:t xml:space="preserve">   web    </w:t>
      </w:r>
      <w:r>
        <w:t xml:space="preserve">   Spiderman    </w:t>
      </w:r>
      <w:r>
        <w:t xml:space="preserve">   Ironman    </w:t>
      </w:r>
      <w:r>
        <w:t xml:space="preserve">   friends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Spiderman</dc:title>
  <dcterms:created xsi:type="dcterms:W3CDTF">2021-10-11T17:47:51Z</dcterms:created>
  <dcterms:modified xsi:type="dcterms:W3CDTF">2021-10-11T17:47:51Z</dcterms:modified>
</cp:coreProperties>
</file>