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Daddy Longlegs    </w:t>
      </w:r>
      <w:r>
        <w:t xml:space="preserve">   Immune system    </w:t>
      </w:r>
      <w:r>
        <w:t xml:space="preserve">   Dwelling    </w:t>
      </w:r>
      <w:r>
        <w:t xml:space="preserve">   venom    </w:t>
      </w:r>
      <w:r>
        <w:t xml:space="preserve">   eggs    </w:t>
      </w:r>
      <w:r>
        <w:t xml:space="preserve">   eight    </w:t>
      </w:r>
      <w:r>
        <w:t xml:space="preserve">   brown    </w:t>
      </w:r>
      <w:r>
        <w:t xml:space="preserve">   hairy    </w:t>
      </w:r>
      <w:r>
        <w:t xml:space="preserve">   creepy    </w:t>
      </w:r>
      <w:r>
        <w:t xml:space="preserve">   black    </w:t>
      </w:r>
      <w:r>
        <w:t xml:space="preserve">   bite    </w:t>
      </w:r>
      <w:r>
        <w:t xml:space="preserve">   jump    </w:t>
      </w:r>
      <w:r>
        <w:t xml:space="preserve">   spin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Spiders</dc:title>
  <dcterms:created xsi:type="dcterms:W3CDTF">2021-10-11T17:48:19Z</dcterms:created>
  <dcterms:modified xsi:type="dcterms:W3CDTF">2021-10-11T17:48:19Z</dcterms:modified>
</cp:coreProperties>
</file>