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hair    </w:t>
      </w:r>
      <w:r>
        <w:t xml:space="preserve">   nets    </w:t>
      </w:r>
      <w:r>
        <w:t xml:space="preserve">   spindly    </w:t>
      </w:r>
      <w:r>
        <w:t xml:space="preserve">   arache    </w:t>
      </w:r>
      <w:r>
        <w:t xml:space="preserve">   weaver    </w:t>
      </w:r>
      <w:r>
        <w:t xml:space="preserve">   shape    </w:t>
      </w:r>
      <w:r>
        <w:t xml:space="preserve">   settle    </w:t>
      </w:r>
      <w:r>
        <w:t xml:space="preserve">   squished    </w:t>
      </w:r>
      <w:r>
        <w:t xml:space="preserve">   eggs    </w:t>
      </w:r>
      <w:r>
        <w:t xml:space="preserve">   eight    </w:t>
      </w:r>
      <w:r>
        <w:t xml:space="preserve">   legs    </w:t>
      </w:r>
      <w:r>
        <w:t xml:space="preserve">   dust    </w:t>
      </w:r>
      <w:r>
        <w:t xml:space="preserve">   orb    </w:t>
      </w:r>
      <w:r>
        <w:t xml:space="preserve">   pirate    </w:t>
      </w:r>
      <w:r>
        <w:t xml:space="preserve">   black widow    </w:t>
      </w:r>
      <w:r>
        <w:t xml:space="preserve">   recluse    </w:t>
      </w:r>
      <w:r>
        <w:t xml:space="preserve">   harmful    </w:t>
      </w:r>
      <w:r>
        <w:t xml:space="preserve">   exterminators    </w:t>
      </w:r>
      <w:r>
        <w:t xml:space="preserve">   web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Spiders</dc:title>
  <dcterms:created xsi:type="dcterms:W3CDTF">2021-10-11T17:47:19Z</dcterms:created>
  <dcterms:modified xsi:type="dcterms:W3CDTF">2021-10-11T17:47:19Z</dcterms:modified>
</cp:coreProperties>
</file>