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Dragline    </w:t>
      </w:r>
      <w:r>
        <w:t xml:space="preserve">   Cribellum    </w:t>
      </w:r>
      <w:r>
        <w:t xml:space="preserve">   Spinnerets    </w:t>
      </w:r>
      <w:r>
        <w:t xml:space="preserve">   Crab    </w:t>
      </w:r>
      <w:r>
        <w:t xml:space="preserve">   Pedipalps    </w:t>
      </w:r>
      <w:r>
        <w:t xml:space="preserve">   Jumping    </w:t>
      </w:r>
      <w:r>
        <w:t xml:space="preserve">   Wolf    </w:t>
      </w:r>
      <w:r>
        <w:t xml:space="preserve">   Yellow garden    </w:t>
      </w:r>
      <w:r>
        <w:t xml:space="preserve">   Spiderling    </w:t>
      </w:r>
      <w:r>
        <w:t xml:space="preserve">   Hunters    </w:t>
      </w:r>
      <w:r>
        <w:t xml:space="preserve">   Ballooning    </w:t>
      </w:r>
      <w:r>
        <w:t xml:space="preserve">   Silk    </w:t>
      </w:r>
      <w:r>
        <w:t xml:space="preserve">   Arachnid    </w:t>
      </w:r>
      <w:r>
        <w:t xml:space="preserve">   Chelicerae    </w:t>
      </w:r>
      <w:r>
        <w:t xml:space="preserve">   Sheetweb    </w:t>
      </w:r>
      <w:r>
        <w:t xml:space="preserve">   Cobwebs    </w:t>
      </w:r>
      <w:r>
        <w:t xml:space="preserve">   Funnelweb    </w:t>
      </w:r>
      <w:r>
        <w:t xml:space="preserve">   Meshweb    </w:t>
      </w:r>
      <w:r>
        <w:t xml:space="preserve">   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2021-10-11T17:48:42Z</dcterms:created>
  <dcterms:modified xsi:type="dcterms:W3CDTF">2021-10-11T17:48:42Z</dcterms:modified>
</cp:coreProperties>
</file>