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species    </w:t>
      </w:r>
      <w:r>
        <w:t xml:space="preserve">   appendages    </w:t>
      </w:r>
      <w:r>
        <w:t xml:space="preserve">   thorax    </w:t>
      </w:r>
      <w:r>
        <w:t xml:space="preserve">   external    </w:t>
      </w:r>
      <w:r>
        <w:t xml:space="preserve">   habitat    </w:t>
      </w:r>
      <w:r>
        <w:t xml:space="preserve">   segments    </w:t>
      </w:r>
      <w:r>
        <w:t xml:space="preserve">   arachnids    </w:t>
      </w:r>
      <w:r>
        <w:t xml:space="preserve">   eight    </w:t>
      </w:r>
      <w:r>
        <w:t xml:space="preserve">   black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Spiders</dc:title>
  <dcterms:created xsi:type="dcterms:W3CDTF">2021-10-11T17:48:05Z</dcterms:created>
  <dcterms:modified xsi:type="dcterms:W3CDTF">2021-10-11T17:48:05Z</dcterms:modified>
</cp:coreProperties>
</file>