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Spiderwick Topic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or set of twelve.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unravelled or worn at the edge.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arouse the curiosity or interest of; fascinate.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at someone or something with one or both eyes partly closed in an attempt to see more clearly or as a reaction to strong 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 deep inarticulate sound conveying pain, despair, pleasure, etc.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lift for carrying things, especially food and crockery, between the floors of a building.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certain or fixed; provisional.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narrow opening or fissure, especially in a rock or wall.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in every detail; exactly alike.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Spiderwick Topic Words</dc:title>
  <dcterms:created xsi:type="dcterms:W3CDTF">2021-10-11T17:47:29Z</dcterms:created>
  <dcterms:modified xsi:type="dcterms:W3CDTF">2021-10-11T17:47:29Z</dcterms:modified>
</cp:coreProperties>
</file>