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Spiderwick Trix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Mice    </w:t>
      </w:r>
      <w:r>
        <w:t xml:space="preserve">   Fieldguide    </w:t>
      </w:r>
      <w:r>
        <w:t xml:space="preserve">   Faeries    </w:t>
      </w:r>
      <w:r>
        <w:t xml:space="preserve">   Cockroaches    </w:t>
      </w:r>
      <w:r>
        <w:t xml:space="preserve">   Grace    </w:t>
      </w:r>
      <w:r>
        <w:t xml:space="preserve">   Boggart    </w:t>
      </w:r>
      <w:r>
        <w:t xml:space="preserve">   Simon    </w:t>
      </w:r>
      <w:r>
        <w:t xml:space="preserve">   Spiderwick    </w:t>
      </w:r>
      <w:r>
        <w:t xml:space="preserve">   Jared    </w:t>
      </w:r>
      <w:r>
        <w:t xml:space="preserve">   Shack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Spiderwick Trix</dc:title>
  <dcterms:created xsi:type="dcterms:W3CDTF">2021-10-11T17:47:55Z</dcterms:created>
  <dcterms:modified xsi:type="dcterms:W3CDTF">2021-10-11T17:47:55Z</dcterms:modified>
</cp:coreProperties>
</file>