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Spidey Flakes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Gifts    </w:t>
      </w:r>
      <w:r>
        <w:t xml:space="preserve">   Candy Canes    </w:t>
      </w:r>
      <w:r>
        <w:t xml:space="preserve">   Cereal    </w:t>
      </w:r>
      <w:r>
        <w:t xml:space="preserve">   Easy Earnies    </w:t>
      </w:r>
      <w:r>
        <w:t xml:space="preserve">   Food Court    </w:t>
      </w:r>
      <w:r>
        <w:t xml:space="preserve">   Peter Parker    </w:t>
      </w:r>
      <w:r>
        <w:t xml:space="preserve">   Venom    </w:t>
      </w:r>
      <w:r>
        <w:t xml:space="preserve">   Gwen    </w:t>
      </w:r>
      <w:r>
        <w:t xml:space="preserve">   Aunt May    </w:t>
      </w:r>
      <w:r>
        <w:t xml:space="preserve">   Spider-Man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Spidey Flakes </dc:title>
  <dcterms:created xsi:type="dcterms:W3CDTF">2021-10-11T17:47:47Z</dcterms:created>
  <dcterms:modified xsi:type="dcterms:W3CDTF">2021-10-11T17:47:47Z</dcterms:modified>
</cp:coreProperties>
</file>