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Spiel und Spass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Schach    </w:t>
      </w:r>
      <w:r>
        <w:t xml:space="preserve">   kochen    </w:t>
      </w:r>
      <w:r>
        <w:t xml:space="preserve">   Klavier    </w:t>
      </w:r>
      <w:r>
        <w:t xml:space="preserve">   Schlagzeug    </w:t>
      </w:r>
      <w:r>
        <w:t xml:space="preserve">   zeichnen    </w:t>
      </w:r>
      <w:r>
        <w:t xml:space="preserve">   sammeln    </w:t>
      </w:r>
      <w:r>
        <w:t xml:space="preserve">   Fernsehen    </w:t>
      </w:r>
      <w:r>
        <w:t xml:space="preserve">   Spaß    </w:t>
      </w:r>
      <w:r>
        <w:t xml:space="preserve">   langweilig    </w:t>
      </w:r>
      <w:r>
        <w:t xml:space="preserve">   besuchen    </w:t>
      </w:r>
      <w:r>
        <w:t xml:space="preserve">   weil    </w:t>
      </w:r>
      <w:r>
        <w:t xml:space="preserve">   immer    </w:t>
      </w:r>
      <w:r>
        <w:t xml:space="preserve">   Frühling    </w:t>
      </w:r>
      <w:r>
        <w:t xml:space="preserve">   Wochenende    </w:t>
      </w:r>
      <w:r>
        <w:t xml:space="preserve">   Abend    </w:t>
      </w:r>
      <w:r>
        <w:t xml:space="preserve">   Nachmittag    </w:t>
      </w:r>
      <w:r>
        <w:t xml:space="preserve">   Schule    </w:t>
      </w:r>
      <w:r>
        <w:t xml:space="preserve">   kegeln    </w:t>
      </w:r>
      <w:r>
        <w:t xml:space="preserve">    lesen    </w:t>
      </w:r>
      <w:r>
        <w:t xml:space="preserve">    malen     </w:t>
      </w:r>
      <w:r>
        <w:t xml:space="preserve">    wandern    </w:t>
      </w:r>
      <w:r>
        <w:t xml:space="preserve">    laufen     </w:t>
      </w:r>
      <w:r>
        <w:t xml:space="preserve">    tanzen     </w:t>
      </w:r>
      <w:r>
        <w:t xml:space="preserve">    segeln    </w:t>
      </w:r>
      <w:r>
        <w:t xml:space="preserve">    singen    </w:t>
      </w:r>
      <w:r>
        <w:t xml:space="preserve">   schauspielen     </w:t>
      </w:r>
      <w:r>
        <w:t xml:space="preserve">    reiten     </w:t>
      </w:r>
      <w:r>
        <w:t xml:space="preserve">    manchmal     </w:t>
      </w:r>
      <w:r>
        <w:t xml:space="preserve">   Herbst    </w:t>
      </w:r>
      <w:r>
        <w:t xml:space="preserve">   Sommer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Spiel und Spass</dc:title>
  <dcterms:created xsi:type="dcterms:W3CDTF">2021-10-11T17:47:13Z</dcterms:created>
  <dcterms:modified xsi:type="dcterms:W3CDTF">2021-10-11T17:47:13Z</dcterms:modified>
</cp:coreProperties>
</file>