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Detectives    </w:t>
      </w:r>
      <w:r>
        <w:t xml:space="preserve">   Spies    </w:t>
      </w:r>
      <w:r>
        <w:t xml:space="preserve">   Bugs    </w:t>
      </w:r>
      <w:r>
        <w:t xml:space="preserve">   Laser Pen    </w:t>
      </w:r>
      <w:r>
        <w:t xml:space="preserve">   Disguise    </w:t>
      </w:r>
      <w:r>
        <w:t xml:space="preserve">   Gun    </w:t>
      </w:r>
      <w:r>
        <w:t xml:space="preserve">   Villain    </w:t>
      </w:r>
      <w:r>
        <w:t xml:space="preserve">   Alex Rider    </w:t>
      </w:r>
      <w:r>
        <w:t xml:space="preserve">   Rope    </w:t>
      </w:r>
      <w:r>
        <w:t xml:space="preserve">   Grappling Hook    </w:t>
      </w:r>
      <w:r>
        <w:t xml:space="preserve">   Spy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Spies</dc:title>
  <dcterms:created xsi:type="dcterms:W3CDTF">2021-10-11T17:48:37Z</dcterms:created>
  <dcterms:modified xsi:type="dcterms:W3CDTF">2021-10-11T17:48:37Z</dcterms:modified>
</cp:coreProperties>
</file>