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conviction    </w:t>
      </w:r>
      <w:r>
        <w:t xml:space="preserve">   agent    </w:t>
      </w:r>
      <w:r>
        <w:t xml:space="preserve">   soviet union    </w:t>
      </w:r>
      <w:r>
        <w:t xml:space="preserve">   snoop    </w:t>
      </w:r>
      <w:r>
        <w:t xml:space="preserve">   trader    </w:t>
      </w:r>
      <w:r>
        <w:t xml:space="preserve">   pearl habor    </w:t>
      </w:r>
      <w:r>
        <w:t xml:space="preserve">   mole    </w:t>
      </w:r>
      <w:r>
        <w:t xml:space="preserve">   manhattan project    </w:t>
      </w:r>
      <w:r>
        <w:t xml:space="preserve">   information    </w:t>
      </w:r>
      <w:r>
        <w:t xml:space="preserve">   jail    </w:t>
      </w:r>
      <w:r>
        <w:t xml:space="preserve">   littleboy    </w:t>
      </w:r>
      <w:r>
        <w:t xml:space="preserve">   fat man    </w:t>
      </w:r>
      <w:r>
        <w:t xml:space="preserve">   trinity    </w:t>
      </w:r>
      <w:r>
        <w:t xml:space="preserve">   watcher    </w:t>
      </w:r>
      <w:r>
        <w:t xml:space="preserve">   Secretive    </w:t>
      </w:r>
      <w:r>
        <w:t xml:space="preserve">   Secret    </w:t>
      </w:r>
      <w:r>
        <w:t xml:space="preserve">   Japan    </w:t>
      </w:r>
      <w:r>
        <w:t xml:space="preserve">   America    </w:t>
      </w:r>
      <w:r>
        <w:t xml:space="preserve">   Atomic Bomb    </w:t>
      </w:r>
      <w:r>
        <w:t xml:space="preserve">   Spy    </w:t>
      </w:r>
      <w:r>
        <w:t xml:space="preserve">   Spies    </w:t>
      </w:r>
      <w:r>
        <w:t xml:space="preserve">   Haakon Chevalier    </w:t>
      </w:r>
      <w:r>
        <w:t xml:space="preserve">   Harry Gold    </w:t>
      </w:r>
      <w:r>
        <w:t xml:space="preserve">   Klaus Fuchs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Spies</dc:title>
  <dcterms:created xsi:type="dcterms:W3CDTF">2021-10-11T17:47:49Z</dcterms:created>
  <dcterms:modified xsi:type="dcterms:W3CDTF">2021-10-11T17:47:49Z</dcterms:modified>
</cp:coreProperties>
</file>