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Spies and Espionage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telescreen    </w:t>
      </w:r>
      <w:r>
        <w:t xml:space="preserve">   thought police    </w:t>
      </w:r>
      <w:r>
        <w:t xml:space="preserve">   george orwell    </w:t>
      </w:r>
      <w:r>
        <w:t xml:space="preserve">   spies    </w:t>
      </w:r>
      <w:r>
        <w:t xml:space="preserve">   big brother    </w:t>
      </w:r>
      <w:r>
        <w:t xml:space="preserve">   charrington    </w:t>
      </w:r>
      <w:r>
        <w:t xml:space="preserve">   criminal    </w:t>
      </w:r>
      <w:r>
        <w:t xml:space="preserve">   double think    </w:t>
      </w:r>
      <w:r>
        <w:t xml:space="preserve">   espionage    </w:t>
      </w:r>
      <w:r>
        <w:t xml:space="preserve">   goldstein     </w:t>
      </w:r>
      <w:r>
        <w:t xml:space="preserve">   inner    </w:t>
      </w:r>
      <w:r>
        <w:t xml:space="preserve">   julia    </w:t>
      </w:r>
      <w:r>
        <w:t xml:space="preserve">   ministry of love    </w:t>
      </w:r>
      <w:r>
        <w:t xml:space="preserve">   ministry of peace    </w:t>
      </w:r>
      <w:r>
        <w:t xml:space="preserve">   ministry of plenty    </w:t>
      </w:r>
      <w:r>
        <w:t xml:space="preserve">   ministry of truth    </w:t>
      </w:r>
      <w:r>
        <w:t xml:space="preserve">   nineteen eighty four    </w:t>
      </w:r>
      <w:r>
        <w:t xml:space="preserve">   outer    </w:t>
      </w:r>
      <w:r>
        <w:t xml:space="preserve">   party    </w:t>
      </w:r>
      <w:r>
        <w:t xml:space="preserve">   proles    </w:t>
      </w:r>
      <w:r>
        <w:t xml:space="preserve">   thought crime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 and Espionage</dc:title>
  <dcterms:created xsi:type="dcterms:W3CDTF">2021-10-11T17:47:15Z</dcterms:created>
  <dcterms:modified xsi:type="dcterms:W3CDTF">2021-10-11T17:47:15Z</dcterms:modified>
</cp:coreProperties>
</file>