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Spies and Gadgets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JohnnyEnglish    </w:t>
      </w:r>
      <w:r>
        <w:t xml:space="preserve">   Sherlockholmes    </w:t>
      </w:r>
      <w:r>
        <w:t xml:space="preserve">   Jamesbond    </w:t>
      </w:r>
      <w:r>
        <w:t xml:space="preserve">   Disguise    </w:t>
      </w:r>
      <w:r>
        <w:t xml:space="preserve">   Flare    </w:t>
      </w:r>
      <w:r>
        <w:t xml:space="preserve">   Magnifyingglass    </w:t>
      </w:r>
      <w:r>
        <w:t xml:space="preserve">   Hiddengun    </w:t>
      </w:r>
      <w:r>
        <w:t xml:space="preserve">   Trackingdevice    </w:t>
      </w:r>
      <w:r>
        <w:t xml:space="preserve">   Voicerecorder    </w:t>
      </w:r>
      <w:r>
        <w:t xml:space="preserve">   Disguisedcamera    </w:t>
      </w:r>
      <w:r>
        <w:t xml:space="preserve">   Smokebomb    </w:t>
      </w:r>
      <w:r>
        <w:t xml:space="preserve">   Grapplinghook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Spies and Gadgets</dc:title>
  <dcterms:created xsi:type="dcterms:W3CDTF">2021-10-11T17:49:06Z</dcterms:created>
  <dcterms:modified xsi:type="dcterms:W3CDTF">2021-10-11T17:49:06Z</dcterms:modified>
</cp:coreProperties>
</file>