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Spies in 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virginia hall originally want to work? (US, then two words,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 note in secret compartments of certain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only woman to receive the distinguished service award (two words,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certain spy objects contain a radio...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these people, every detail counts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suits were worn for _____ before they were worn by a 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american intelligence agency that virginia hall spied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SOE primarily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 leg amputee (two words,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m15 and m16 started the...(2 words,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big war involving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virginia hall's home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special operations executive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Spies in WWII</dc:title>
  <dcterms:created xsi:type="dcterms:W3CDTF">2021-10-11T17:48:27Z</dcterms:created>
  <dcterms:modified xsi:type="dcterms:W3CDTF">2021-10-11T17:48:27Z</dcterms:modified>
</cp:coreProperties>
</file>