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Spiffy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strip of gathered or pleated material sewn on to a garment or larger piece of material as a decorative edging or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in which there is a severe loss of the body's cellular immunity, greatly lowering the resistance to infection and malignancy.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inform or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metrical foot consisting of one stressed syllable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cooked in hot fat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 the usual or expected course; amiss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 the usual or expected course; amiss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qualified to treat people who are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length of time that a person has lived or a thing has existed.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oin (something) to something else so as to increase the size, number,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following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action;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as a form of address) a man;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lived for a specified length of time; of a specified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ordinary citizens and their concerns, as distinct from military or ecclesiastical matters. "civil aviation"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 or ship for conveying passengers and goods, especially over a relatively short distance and as a regular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horror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informal something unpleasant to experiencea dose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constituent fragment of a clastic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Spiffy</dc:title>
  <dcterms:created xsi:type="dcterms:W3CDTF">2021-10-11T17:48:10Z</dcterms:created>
  <dcterms:modified xsi:type="dcterms:W3CDTF">2021-10-11T17:48:10Z</dcterms:modified>
</cp:coreProperties>
</file>