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Spijsvertering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maagzuur    </w:t>
      </w:r>
      <w:r>
        <w:t xml:space="preserve">   vezel    </w:t>
      </w:r>
      <w:r>
        <w:t xml:space="preserve">   slokdarm    </w:t>
      </w:r>
      <w:r>
        <w:t xml:space="preserve">   verteren    </w:t>
      </w:r>
      <w:r>
        <w:t xml:space="preserve">   zuivel    </w:t>
      </w:r>
      <w:r>
        <w:t xml:space="preserve">   enzym    </w:t>
      </w:r>
      <w:r>
        <w:t xml:space="preserve">   lever    </w:t>
      </w:r>
      <w:r>
        <w:t xml:space="preserve">   ontlasting    </w:t>
      </w:r>
      <w:r>
        <w:t xml:space="preserve">   voedzaam    </w:t>
      </w:r>
      <w:r>
        <w:t xml:space="preserve">   gevarieerd    </w:t>
      </w:r>
      <w:r>
        <w:t xml:space="preserve">   dunne darm    </w:t>
      </w:r>
      <w:r>
        <w:t xml:space="preserve">   verzadigd vet    </w:t>
      </w:r>
      <w:r>
        <w:t xml:space="preserve">   eiwit    </w:t>
      </w:r>
      <w:r>
        <w:t xml:space="preserve">   brandstof    </w:t>
      </w:r>
      <w:r>
        <w:t xml:space="preserve">   peulvrucht    </w:t>
      </w:r>
      <w:r>
        <w:t xml:space="preserve">   pasta    </w:t>
      </w:r>
      <w:r>
        <w:t xml:space="preserve">   spijsvertering    </w:t>
      </w:r>
      <w:r>
        <w:t xml:space="preserve">   anus    </w:t>
      </w:r>
      <w:r>
        <w:t xml:space="preserve">   spijs    </w:t>
      </w:r>
      <w:r>
        <w:t xml:space="preserve">   dikke darm    </w:t>
      </w:r>
      <w:r>
        <w:t xml:space="preserve">   vleesvervanger    </w:t>
      </w:r>
      <w:r>
        <w:t xml:space="preserve">   vitamine    </w:t>
      </w:r>
      <w:r>
        <w:t xml:space="preserve">   koolhydraat    </w:t>
      </w:r>
      <w:r>
        <w:t xml:space="preserve">   verstopping    </w:t>
      </w:r>
      <w:r>
        <w:t xml:space="preserve">   diarree    </w:t>
      </w:r>
      <w:r>
        <w:t xml:space="preserve">   vegetarier    </w:t>
      </w:r>
      <w:r>
        <w:t xml:space="preserve">   calorie    </w:t>
      </w:r>
      <w:r>
        <w:t xml:space="preserve">   gal    </w:t>
      </w:r>
      <w:r>
        <w:t xml:space="preserve">   bacterie    </w:t>
      </w:r>
      <w:r>
        <w:t xml:space="preserve">   aandrang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Spijsvertering</dc:title>
  <dcterms:created xsi:type="dcterms:W3CDTF">2021-10-11T17:49:01Z</dcterms:created>
  <dcterms:modified xsi:type="dcterms:W3CDTF">2021-10-11T17:49:01Z</dcterms:modified>
</cp:coreProperties>
</file>