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Spike 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Spot    </w:t>
      </w:r>
      <w:r>
        <w:t xml:space="preserve">   Serve    </w:t>
      </w:r>
      <w:r>
        <w:t xml:space="preserve">   Drop Shot    </w:t>
      </w:r>
      <w:r>
        <w:t xml:space="preserve">   Spike    </w:t>
      </w:r>
      <w:r>
        <w:t xml:space="preserve">   Rim    </w:t>
      </w:r>
      <w:r>
        <w:t xml:space="preserve">   Drop Serve    </w:t>
      </w:r>
      <w:r>
        <w:t xml:space="preserve">   Volley    </w:t>
      </w:r>
      <w:r>
        <w:t xml:space="preserve">   Ralley    </w:t>
      </w:r>
      <w:r>
        <w:t xml:space="preserve">   Speed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Spike Ball </dc:title>
  <dcterms:created xsi:type="dcterms:W3CDTF">2021-10-11T17:48:56Z</dcterms:created>
  <dcterms:modified xsi:type="dcterms:W3CDTF">2021-10-11T17:48:56Z</dcterms:modified>
</cp:coreProperties>
</file>