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Spike 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VOLLEYBALL    </w:t>
      </w:r>
      <w:r>
        <w:t xml:space="preserve">   SETS    </w:t>
      </w:r>
      <w:r>
        <w:t xml:space="preserve">   FEARSOME    </w:t>
      </w:r>
      <w:r>
        <w:t xml:space="preserve">   SPIKES    </w:t>
      </w:r>
      <w:r>
        <w:t xml:space="preserve">   SCRIMMAGE    </w:t>
      </w:r>
      <w:r>
        <w:t xml:space="preserve">   MOMENTUM    </w:t>
      </w:r>
      <w:r>
        <w:t xml:space="preserve">   DOMINATED    </w:t>
      </w:r>
      <w:r>
        <w:t xml:space="preserve">   LOBBED    </w:t>
      </w:r>
      <w:r>
        <w:t xml:space="preserve">   NET    </w:t>
      </w:r>
      <w:r>
        <w:t xml:space="preserve">   RICOCHET    </w:t>
      </w:r>
      <w:r>
        <w:t xml:space="preserve">   DIG    </w:t>
      </w:r>
      <w:r>
        <w:t xml:space="preserve">   FOREARMS    </w:t>
      </w:r>
      <w:r>
        <w:t xml:space="preserve">   ONLOOKERS    </w:t>
      </w:r>
      <w:r>
        <w:t xml:space="preserve">   GAZEBO    </w:t>
      </w:r>
      <w:r>
        <w:t xml:space="preserve">   ENTRANCED    </w:t>
      </w:r>
      <w:r>
        <w:t xml:space="preserve">   OBLIVIOUS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Spike It Word Search</dc:title>
  <dcterms:created xsi:type="dcterms:W3CDTF">2021-10-11T17:47:25Z</dcterms:created>
  <dcterms:modified xsi:type="dcterms:W3CDTF">2021-10-11T17:47:25Z</dcterms:modified>
</cp:coreProperties>
</file>