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Spill Ink Not Oil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unsafe    </w:t>
      </w:r>
      <w:r>
        <w:t xml:space="preserve">   toxic    </w:t>
      </w:r>
      <w:r>
        <w:t xml:space="preserve">   harmful    </w:t>
      </w:r>
      <w:r>
        <w:t xml:space="preserve">   pipeline expansion    </w:t>
      </w:r>
      <w:r>
        <w:t xml:space="preserve">   oil barrels    </w:t>
      </w:r>
      <w:r>
        <w:t xml:space="preserve">   concern    </w:t>
      </w:r>
      <w:r>
        <w:t xml:space="preserve">   issue    </w:t>
      </w:r>
      <w:r>
        <w:t xml:space="preserve">   dangerous    </w:t>
      </w:r>
      <w:r>
        <w:t xml:space="preserve">   risk    </w:t>
      </w:r>
      <w:r>
        <w:t xml:space="preserve">   oil spill    </w:t>
      </w:r>
      <w:r>
        <w:t xml:space="preserve">   damage    </w:t>
      </w:r>
      <w:r>
        <w:t xml:space="preserve">   climate    </w:t>
      </w:r>
      <w:r>
        <w:t xml:space="preserve">   KinderMorgan    </w:t>
      </w:r>
      <w:r>
        <w:t xml:space="preserve">   habitat    </w:t>
      </w:r>
      <w:r>
        <w:t xml:space="preserve">   environment    </w:t>
      </w:r>
      <w:r>
        <w:t xml:space="preserve">   pipeline    </w:t>
      </w:r>
      <w:r>
        <w:t xml:space="preserve">   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Spill Ink Not Oil </dc:title>
  <dcterms:created xsi:type="dcterms:W3CDTF">2021-10-11T17:47:54Z</dcterms:created>
  <dcterms:modified xsi:type="dcterms:W3CDTF">2021-10-11T17:47:54Z</dcterms:modified>
</cp:coreProperties>
</file>