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Spilled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Uncle Ba    </w:t>
      </w:r>
      <w:r>
        <w:t xml:space="preserve">   Xiong Fei    </w:t>
      </w:r>
      <w:r>
        <w:t xml:space="preserve">   River    </w:t>
      </w:r>
      <w:r>
        <w:t xml:space="preserve">   Boat    </w:t>
      </w:r>
      <w:r>
        <w:t xml:space="preserve">   Mrs Chen    </w:t>
      </w:r>
      <w:r>
        <w:t xml:space="preserve">   Li Mei    </w:t>
      </w:r>
      <w:r>
        <w:t xml:space="preserve">   Underaged    </w:t>
      </w:r>
      <w:r>
        <w:t xml:space="preserve">   Stolen    </w:t>
      </w:r>
      <w:r>
        <w:t xml:space="preserve">   Hard Labour    </w:t>
      </w:r>
      <w:r>
        <w:t xml:space="preserve">   Employer    </w:t>
      </w:r>
      <w:r>
        <w:t xml:space="preserve">   Factory    </w:t>
      </w:r>
      <w:r>
        <w:t xml:space="preserve">   Escape    </w:t>
      </w:r>
      <w:r>
        <w:t xml:space="preserve">   Servant    </w:t>
      </w:r>
      <w:r>
        <w:t xml:space="preserve">   China    </w:t>
      </w:r>
      <w:r>
        <w:t xml:space="preserve">   Whirlpool    </w:t>
      </w:r>
      <w:r>
        <w:t xml:space="preserve">   Spilled Water    </w:t>
      </w:r>
      <w:r>
        <w:t xml:space="preserve">   Sally Grindley    </w:t>
      </w:r>
      <w:r>
        <w:t xml:space="preserve">   Lu Si-Yan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Spilled Water Word Search</dc:title>
  <dcterms:created xsi:type="dcterms:W3CDTF">2021-10-11T17:47:28Z</dcterms:created>
  <dcterms:modified xsi:type="dcterms:W3CDTF">2021-10-11T17:47:28Z</dcterms:modified>
</cp:coreProperties>
</file>