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impaired in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stand on tip toes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addresses plantar flexion, ankle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 extension, sit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with positioning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bladder can spasm and contract on its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therapy used to help SCI patients regain independence in ADL's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stabilize weak points at ankle and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ankle plantar flexion, bladder and sphincter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innervate here to allow for knee extension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</dc:title>
  <dcterms:created xsi:type="dcterms:W3CDTF">2021-10-11T17:47:23Z</dcterms:created>
  <dcterms:modified xsi:type="dcterms:W3CDTF">2021-10-11T17:47:23Z</dcterms:modified>
</cp:coreProperties>
</file>