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Spinal Cord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SpinalCord    </w:t>
      </w:r>
      <w:r>
        <w:t xml:space="preserve">   Stretching    </w:t>
      </w:r>
      <w:r>
        <w:t xml:space="preserve">   Posture    </w:t>
      </w:r>
      <w:r>
        <w:t xml:space="preserve">   NoJerking    </w:t>
      </w:r>
      <w:r>
        <w:t xml:space="preserve">   Discs    </w:t>
      </w:r>
      <w:r>
        <w:t xml:space="preserve">   Vertebrae    </w:t>
      </w:r>
      <w:r>
        <w:t xml:space="preserve">   PivotDontTwist    </w:t>
      </w:r>
      <w:r>
        <w:t xml:space="preserve">   Nerves    </w:t>
      </w:r>
      <w:r>
        <w:t xml:space="preserve">   Muscles    </w:t>
      </w:r>
      <w:r>
        <w:t xml:space="preserve">   Sacral    </w:t>
      </w:r>
      <w:r>
        <w:t xml:space="preserve">   Lumbar    </w:t>
      </w:r>
      <w:r>
        <w:t xml:space="preserve">   Cervical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Spinal Cord Word Search</dc:title>
  <dcterms:created xsi:type="dcterms:W3CDTF">2021-10-11T17:48:51Z</dcterms:created>
  <dcterms:modified xsi:type="dcterms:W3CDTF">2021-10-11T17:48:51Z</dcterms:modified>
</cp:coreProperties>
</file>