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two types of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spinal cord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Lateral processes of the vertebrae (sticks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layer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structure that runs down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portion directly anterior to the vertebral foramen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of the spine that controls the hips, knees,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that does not 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bulging disk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superior region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Outer layer of the meninges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with the most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Ligament in the posterior aspect of the vertebral foramen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Medial process of the vertebrae (sticks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posterior ligament of the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Disks in between each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the feet, bowel, and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message that the brain sends (hot and cold)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Nerves that run inside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bones that form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disk extends outside of its normal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other type of message that the brain sends (movement)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layer of the meninges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Crossword Puzzle</dc:title>
  <dcterms:created xsi:type="dcterms:W3CDTF">2021-10-11T17:48:03Z</dcterms:created>
  <dcterms:modified xsi:type="dcterms:W3CDTF">2021-10-11T17:48:03Z</dcterms:modified>
</cp:coreProperties>
</file>