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Fractures &amp;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Spinal surgery used when parts of the spine are pressing on nerve roots or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Compression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Cervical traction brace, or a Beyonce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Cauda Equina is a 'blank blank'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Thoracic Lumbar Sacral Orthosis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Cauda Equina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cement injected into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if a patient on spinal precautions, we can always check their 'blank'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Flexion/distraction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cause for pathological fractures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Fractures &amp; Surgery</dc:title>
  <dcterms:created xsi:type="dcterms:W3CDTF">2021-10-11T17:49:04Z</dcterms:created>
  <dcterms:modified xsi:type="dcterms:W3CDTF">2021-10-11T17:49:04Z</dcterms:modified>
</cp:coreProperties>
</file>