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cord word scramble</w:t>
      </w:r>
    </w:p>
    <w:p>
      <w:pPr>
        <w:pStyle w:val="Questions"/>
      </w:pPr>
      <w:r>
        <w:t xml:space="preserve">1. WTEIH TRMTEA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SALRDO LMNOCU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RTAALLE SCONLUM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LAVRNET CLMUNO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CUFSACLII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DRSOLA NHRO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ALEVRTN RNHO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AERLTLA HNRSO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OADRLS ROOT NGNGIOLA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AIP ETRAM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UDAR ARETM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AIONHRCDA EARMT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cord word scramble</dc:title>
  <dcterms:created xsi:type="dcterms:W3CDTF">2021-10-11T17:47:43Z</dcterms:created>
  <dcterms:modified xsi:type="dcterms:W3CDTF">2021-10-11T17:47:43Z</dcterms:modified>
</cp:coreProperties>
</file>