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Spinderella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Speedy    </w:t>
      </w:r>
      <w:r>
        <w:t xml:space="preserve">   Number    </w:t>
      </w:r>
      <w:r>
        <w:t xml:space="preserve">   Scores    </w:t>
      </w:r>
      <w:r>
        <w:t xml:space="preserve">   Counting    </w:t>
      </w:r>
      <w:r>
        <w:t xml:space="preserve">   Goal    </w:t>
      </w:r>
      <w:r>
        <w:t xml:space="preserve">   Nets    </w:t>
      </w:r>
      <w:r>
        <w:t xml:space="preserve">   Football    </w:t>
      </w:r>
      <w:r>
        <w:t xml:space="preserve">   Scrabble    </w:t>
      </w:r>
      <w:r>
        <w:t xml:space="preserve">   Web    </w:t>
      </w:r>
      <w:r>
        <w:t xml:space="preserve">   Spider    </w:t>
      </w:r>
      <w:r>
        <w:t xml:space="preserve">   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Spinderella Word Search</dc:title>
  <dcterms:created xsi:type="dcterms:W3CDTF">2021-10-11T17:47:33Z</dcterms:created>
  <dcterms:modified xsi:type="dcterms:W3CDTF">2021-10-11T17:47:33Z</dcterms:modified>
</cp:coreProperties>
</file>