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Passage for vertebral artery through the cervical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 segment of a nerve leaving the central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root leaving the brainstem?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nerve which conveys impulses from the CNS to the periphery?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Nerve root leaving the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of skin that a single spinal nerve innervates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excessive curvature found in the lumbar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 lateral curvature of the spine, which most often occurs during growth spurt or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vertebrae in the Thoracic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bones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Protruding bony prominence found on 2nd cervical vertebrae?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strongest ligament of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Injury most commonly occurring at L4, L5, and 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inferior segment of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disks jelly like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in which the spinal cord travels through the spinal column?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joint between C1 and 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excessive curvature found in the thoracic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cervical vertebrae is also known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iliocostalis, longissimus, and spinalis are also known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cervical vertebrae is also known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Injury which occurs when an athlete's neck and shoulder are stretched?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nerve which conveys impulses from the periphery to the CNS?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superior segment of the spine?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Spine</dc:title>
  <dcterms:created xsi:type="dcterms:W3CDTF">2021-10-11T17:49:00Z</dcterms:created>
  <dcterms:modified xsi:type="dcterms:W3CDTF">2021-10-11T17:49:00Z</dcterms:modified>
</cp:coreProperties>
</file>