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open mouth demonstrates what process of C2?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 curvature of the C-spine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cervical verebrae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odontoid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Lordosis can also be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C-spine obliques demonstrate which foramina?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thoracic vertebrae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Breathing technique that can be used for a lateral T-sine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70 degree obliqe is needed to demonstrate the zygapopyseal joints of which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C1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joints where the ribs articulate with the first 10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lumbar vertebrae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spinal cord is called the conus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an AP lumbar, breathing should stop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joints are demonstrated on an ablique lumbar?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C2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 curvature of the T-spine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eye of the scottie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LPO of the C-spine would demonstrate the foramina on which side?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Spine</dc:title>
  <dcterms:created xsi:type="dcterms:W3CDTF">2021-10-11T17:47:40Z</dcterms:created>
  <dcterms:modified xsi:type="dcterms:W3CDTF">2021-10-11T17:47:40Z</dcterms:modified>
</cp:coreProperties>
</file>