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Spine Athletic Care and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Syndrome characterized by narrowing of spinal canal in the cervical region that impinges on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Involves a snapping of the head and neck; rule out fracture, dislocation, disk injury, or cord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region muscles of the neck resist hyperflexion, hyperextension, and rotational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region below the sacrum; also known as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 localized to one side of the neck; multiple techniques including traction, superficial heat and cold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_ is paralysis of all for limbs and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 are the 33 bones located in the spinal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by sideways curvature of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sensation testing; if nerve root compression sensation will be disrupted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nerve pain that originates in the spine and move towards the back of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result of violent flexion and rotation of the head; more likely to cause spinal cord injury than a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result of stretching or compression; burning sensation, numbness, and tingling, as well as pain extending from shoulder into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blow to the back; ice massage combine with gradual stretching, recovery usually two day to two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degeneration of the vertebrae; localized tenderness and some possible segmental hyper hypermobility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Trunk stabilization exercises; passive anteroposterior or rotational movements will increase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POLICE to decrease spasm; followed by a graduated stretching and strengthening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abnormal stresses and degeneration due to use; forward bending and twisting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region should you avoid bad posture and seating positions? Piriformis muscle test / positive test indicates tightness or myofascial pain; can b done seated with hip and knee at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palpation is the second part of this exam; focus areas of focus should be center of the back and lateral to the center or para-spinal regions.(type of exam)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Spine Athletic Care and Prevention</dc:title>
  <dcterms:created xsi:type="dcterms:W3CDTF">2021-10-11T17:48:38Z</dcterms:created>
  <dcterms:modified xsi:type="dcterms:W3CDTF">2021-10-11T17:48:38Z</dcterms:modified>
</cp:coreProperties>
</file>