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seven bones of the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slippage of one vertebra on the vertebra directly below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division of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bone of the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sensory nerve that receives a stimulus and transmits it to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wedge-shaped bone below the lumbar vertebrae at the end of the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Rings of collagen fibers that surround the intervertebral disk.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breakdown of the structure of the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Sensation of tingling, crawling, or burning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cervical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division of the peripheral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body system that consists of the brain and the spinal cord.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three linings that enclose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nerve that carries nerve impulses from the periphery to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gelatin-like substance in the center of the vertebral disc.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cessation of function of a nerve without degenerative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that carries messages from the brain and spinal cord to 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spinal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that responds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incomplete or partial dislocation of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 articulating surface of the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Narrowing of a duct or canal.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Spine Vocabulary</dc:title>
  <dcterms:created xsi:type="dcterms:W3CDTF">2021-10-11T17:48:08Z</dcterms:created>
  <dcterms:modified xsi:type="dcterms:W3CDTF">2021-10-11T17:48:08Z</dcterms:modified>
</cp:coreProperties>
</file>