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Spinner's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Lockhart    </w:t>
      </w:r>
      <w:r>
        <w:t xml:space="preserve">   Trelawny    </w:t>
      </w:r>
      <w:r>
        <w:t xml:space="preserve">   Snape    </w:t>
      </w:r>
      <w:r>
        <w:t xml:space="preserve">   McGonagall    </w:t>
      </w:r>
      <w:r>
        <w:t xml:space="preserve">   Dumbledore    </w:t>
      </w:r>
      <w:r>
        <w:t xml:space="preserve">   Evans    </w:t>
      </w:r>
      <w:r>
        <w:t xml:space="preserve">   Riddle    </w:t>
      </w:r>
      <w:r>
        <w:t xml:space="preserve">   Lestrange    </w:t>
      </w:r>
      <w:r>
        <w:t xml:space="preserve">   Malfoy    </w:t>
      </w:r>
      <w:r>
        <w:t xml:space="preserve">   Granger    </w:t>
      </w:r>
      <w:r>
        <w:t xml:space="preserve">   Weasley    </w:t>
      </w:r>
      <w:r>
        <w:t xml:space="preserve">   Potter    </w:t>
      </w:r>
      <w:r>
        <w:t xml:space="preserve">   Black    </w:t>
      </w:r>
      <w:r>
        <w:t xml:space="preserve">   Lupin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Spinner's End</dc:title>
  <dcterms:created xsi:type="dcterms:W3CDTF">2021-10-11T17:48:20Z</dcterms:created>
  <dcterms:modified xsi:type="dcterms:W3CDTF">2021-10-11T17:48:20Z</dcterms:modified>
</cp:coreProperties>
</file>