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High    </w:t>
      </w:r>
      <w:r>
        <w:t xml:space="preserve">   Length    </w:t>
      </w:r>
      <w:r>
        <w:t xml:space="preserve">   Shadow    </w:t>
      </w:r>
      <w:r>
        <w:t xml:space="preserve">   Light    </w:t>
      </w:r>
      <w:r>
        <w:t xml:space="preserve">   Axis    </w:t>
      </w:r>
      <w:r>
        <w:t xml:space="preserve">   Night    </w:t>
      </w:r>
      <w:r>
        <w:t xml:space="preserve">   Day    </w:t>
      </w:r>
      <w:r>
        <w:t xml:space="preserve">   Sunset    </w:t>
      </w:r>
      <w:r>
        <w:t xml:space="preserve">   Sunrise    </w:t>
      </w:r>
      <w:r>
        <w:t xml:space="preserve">   Earth    </w:t>
      </w:r>
      <w:r>
        <w:t xml:space="preserve">   Orbit    </w:t>
      </w:r>
      <w:r>
        <w:t xml:space="preserve">   Rotation    </w:t>
      </w:r>
      <w:r>
        <w:t xml:space="preserve">   Moon    </w:t>
      </w:r>
      <w:r>
        <w:t xml:space="preserve">   Sun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Earth </dc:title>
  <dcterms:created xsi:type="dcterms:W3CDTF">2021-10-11T17:48:28Z</dcterms:created>
  <dcterms:modified xsi:type="dcterms:W3CDTF">2021-10-11T17:48:28Z</dcterms:modified>
</cp:coreProperties>
</file>